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书名：知不足斋丛书  195  履斋示儿编  3</w:t>
      </w:r>
    </w:p>
    <w:p>
      <w:r>
        <w:t>作者：（清）鲍廷博辑</w:t>
      </w:r>
    </w:p>
    <w:p>
      <w:r>
        <w:t>出版社：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知不足斋丛书  195  履斋示儿编  3 评论地址：https://www.jiaokey.com/book/detail/13079694.html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