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书名：实用书法教程</w:t>
      </w:r>
    </w:p>
    <w:p>
      <w:r>
        <w:t>作者：胡国光，赵玉祥，高士河等主编；方学武，贺东风，魏乐平等副主编</w:t>
      </w:r>
    </w:p>
    <w:p>
      <w:r>
        <w:t>出版社：西安：陕西人民出版社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实用书法教程 评论地址：https://www.jiaokey.com/book/detail/13079686.html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