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新英语高考词汇实用手册  释义·惯用·构词·辨析</w:t>
      </w:r>
    </w:p>
    <w:p>
      <w:r>
        <w:rPr>
          <w:rFonts w:ascii="宋体" w:hAnsi="宋体" w:eastAsia="宋体"/>
          <w:sz w:val="24"/>
        </w:rPr>
        <w:t>王国平，张富国，徐儆之等主编；陈晨，高丰书，杨克方等副主编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新英语高考词汇实用手册  释义·惯用·构词·辨析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王国平，张富国，徐儆之等主编；陈晨，高丰书，杨克方等副主编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本书出售、求购地址：https://www.jiaokey.com/book/detail/13079641.html</w:t>
      </w:r>
    </w:p>
    <w:p>
      <w:r>
        <w:t>更多相关图书推荐：https://www.jiaokey.com</w:t>
      </w:r>
    </w:p>
    <w:p>
      <w:r>
        <w:t>王国平，张富国，徐儆之等主编；陈晨，高丰书，杨克方等副主编 其他作品：https://www.jiaokey.com/tag/王国平，张富国，徐儆之等主编；陈晨，高丰书，杨克方等副主编.html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关键词搜索：https://www.jiaokey.com/tag/新英语高考词汇实用手册  释义·惯用·构词·辨析.html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