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书名：中国应用写作学</w:t>
      </w:r>
    </w:p>
    <w:p>
      <w:r>
        <w:t>作者：路德庆主编；朱振道，陈显耀；陈尚铭副主编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总页数：405</w:t>
      </w:r>
    </w:p>
    <w:p>
      <w:r>
        <w:t>更多请访问教客网: www.jiaokey.com</w:t>
      </w:r>
    </w:p>
    <w:p>
      <w:r>
        <w:t>中国应用写作学 评论地址：https://www.jiaokey.com/book/detail/13079638.html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