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大学英语泛读教程</w:t>
      </w:r>
    </w:p>
    <w:p>
      <w:r>
        <w:rPr>
          <w:rFonts w:ascii="宋体" w:hAnsi="宋体" w:eastAsia="宋体"/>
          <w:sz w:val="24"/>
        </w:rPr>
        <w:t>孙慧贞，王治学主编；莫卫生，曹发根，杨超美等副主编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孙慧贞，王治学主编；莫卫生，曹发根，杨超美等副主编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本书出售、求购地址：https://www.jiaokey.com/book/detail/13079617.html</w:t>
      </w:r>
    </w:p>
    <w:p>
      <w:r>
        <w:t>更多相关图书推荐：https://www.jiaokey.com</w:t>
      </w:r>
    </w:p>
    <w:p>
      <w:r>
        <w:t>孙慧贞，王治学主编；莫卫生，曹发根，杨超美等副主编 其他作品：https://www.jiaokey.com/tag/孙慧贞，王治学主编；莫卫生，曹发根，杨超美等副主编.html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关键词搜索：https://www.jiaokey.com/tag/大学英语泛读教程.html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