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《大学英语教程》参考译文  第5、6册合订本  94年修订版</w:t>
      </w:r>
    </w:p>
    <w:p>
      <w:r>
        <w:rPr>
          <w:rFonts w:ascii="宋体" w:hAnsi="宋体" w:eastAsia="宋体"/>
          <w:sz w:val="24"/>
        </w:rPr>
        <w:t>张廷彦等译；李云楼审校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《大学英语教程》参考译文  第5、6册合订本  94年修订版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张廷彦等译；李云楼审校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本书出售、求购地址：https://www.jiaokey.com/book/detail/13079594.html</w:t>
      </w:r>
    </w:p>
    <w:p>
      <w:r>
        <w:t>更多相关图书推荐：https://www.jiaokey.com</w:t>
      </w:r>
    </w:p>
    <w:p>
      <w:r>
        <w:t>张廷彦等译；李云楼审校 其他作品：https://www.jiaokey.com/tag/张廷彦等译；李云楼审校.html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关键词搜索：https://www.jiaokey.com/tag/《大学英语教程》参考译文  第5、6册合订本  94年修订版.html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