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高等教育自学考试指定教材同步配套题解  行管、文秘类  组织行为学</w:t>
      </w:r>
    </w:p>
    <w:p>
      <w:r>
        <w:rPr>
          <w:rFonts w:ascii="宋体" w:hAnsi="宋体" w:eastAsia="宋体"/>
          <w:sz w:val="24"/>
        </w:rPr>
        <w:t>纪德尚，杨会勉，徐丽萍主编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高等教育自学考试指定教材同步配套题解  行管、文秘类  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纪德尚，杨会勉，徐丽萍主编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本书出售、求购地址：https://www.jiaokey.com/book/detail/13079555.html</w:t>
      </w:r>
    </w:p>
    <w:p>
      <w:r>
        <w:t>更多相关图书推荐：https://www.jiaokey.com</w:t>
      </w:r>
    </w:p>
    <w:p>
      <w:r>
        <w:t>纪德尚，杨会勉，徐丽萍主编 其他作品：https://www.jiaokey.com/tag/纪德尚，杨会勉，徐丽萍主编.html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关键词搜索：https://www.jiaokey.com/tag/高等教育自学考试指定教材同步配套题解  行管、文秘类  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