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</w:t>
      </w:r>
    </w:p>
    <w:p>
      <w:r>
        <w:rPr>
          <w:rFonts w:ascii="宋体" w:hAnsi="宋体" w:eastAsia="宋体"/>
          <w:sz w:val="24"/>
        </w:rPr>
        <w:t>全国高等教育自学考试指导委员会组编；徐理明，彭兴业主编；迟耀春，田兆阳，薛虹等副主编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全国高等教育自学考试指导委员会组编；徐理明，彭兴业主编；迟耀春，田兆阳，薛虹等副主编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本书出售、求购地址：https://www.jiaokey.com/book/detail/13079549.html</w:t>
      </w:r>
    </w:p>
    <w:p>
      <w:r>
        <w:t>更多相关图书推荐：https://www.jiaokey.com</w:t>
      </w:r>
    </w:p>
    <w:p>
      <w:r>
        <w:t>全国高等教育自学考试指导委员会组编；徐理明，彭兴业主编；迟耀春，田兆阳，薛虹等副主编 其他作品：https://www.jiaokey.com/tag/全国高等教育自学考试指导委员会组编；徐理明，彭兴业主编；迟耀春，田兆阳，薛虹等副主编.html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关键词搜索：https://www.jiaokey.com/tag/国家公务员制度.html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