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现代流行舞新花样</w:t>
      </w:r>
    </w:p>
    <w:p>
      <w:r>
        <w:rPr>
          <w:rFonts w:ascii="宋体" w:hAnsi="宋体" w:eastAsia="宋体"/>
          <w:sz w:val="24"/>
        </w:rPr>
        <w:t>张小陪，小彦编著；贺云辉，邹丹，雷畅源等表演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现代流行舞新花样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张小陪，小彦编著；贺云辉，邹丹，雷畅源等表演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本书出售、求购地址：https://www.jiaokey.com/book/detail/13079487.html</w:t>
      </w:r>
    </w:p>
    <w:p>
      <w:r>
        <w:t>更多相关图书推荐：https://www.jiaokey.com</w:t>
      </w:r>
    </w:p>
    <w:p>
      <w:r>
        <w:t>张小陪，小彦编著；贺云辉，邹丹，雷畅源等表演 其他作品：https://www.jiaokey.com/tag/张小陪，小彦编著；贺云辉，邹丹，雷畅源等表演.html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关键词搜索：https://www.jiaokey.com/tag/现代流行舞新花样.html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