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机制设计与发展创新  破解中国农业保险困局</w:t>
      </w:r>
    </w:p>
    <w:p>
      <w:r>
        <w:rPr>
          <w:rFonts w:ascii="宋体" w:hAnsi="宋体" w:eastAsia="宋体"/>
          <w:sz w:val="24"/>
        </w:rPr>
        <w:t>黄英君著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机制设计与发展创新  破解中国农业保险困局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黄英君著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本书出售、求购地址：https://www.jiaokey.com/book/detail/13079458.html</w:t>
      </w:r>
    </w:p>
    <w:p>
      <w:r>
        <w:t>更多相关图书推荐：https://www.jiaokey.com</w:t>
      </w:r>
    </w:p>
    <w:p>
      <w:r>
        <w:t>黄英君著 其他作品：https://www.jiaokey.com/tag/黄英君著.html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关键词搜索：https://www.jiaokey.com/tag/机制设计与发展创新  破解中国农业保险困局.html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