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书名：知识分子的鸦片  新编版</w:t>
      </w:r>
    </w:p>
    <w:p>
      <w:r>
        <w:t>作者：（法）阿隆（AronR.）著；吕一民，顾杭译</w:t>
      </w:r>
    </w:p>
    <w:p>
      <w:r>
        <w:t>出版社：</w:t>
      </w:r>
    </w:p>
    <w:p>
      <w:r>
        <w:t>出版日期：2012.06</w:t>
      </w:r>
    </w:p>
    <w:p>
      <w:r>
        <w:t>总页数：300</w:t>
      </w:r>
    </w:p>
    <w:p>
      <w:r>
        <w:t>更多请访问教客网: www.jiaokey.com</w:t>
      </w:r>
    </w:p>
    <w:p>
      <w:r>
        <w:t>知识分子的鸦片  新编版 评论地址：https://www.jiaokey.com/book/detail/13079441.html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