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口碑传播对消费者品牌转换的影响研究</w:t>
      </w:r>
    </w:p>
    <w:p>
      <w:r>
        <w:rPr>
          <w:rFonts w:ascii="宋体" w:hAnsi="宋体" w:eastAsia="宋体"/>
          <w:sz w:val="24"/>
        </w:rPr>
        <w:t>张中科，谢春昌著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1781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07943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1781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口碑传播对消费者品牌转换的影响研究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张中科，谢春昌著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市场营销-影响-消费者行为论-研究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本书出售、求购地址：https://www.jiaokey.com/book/detail/13079436.html</w:t>
      </w:r>
    </w:p>
    <w:p>
      <w:r>
        <w:t>更多相关图书推荐：https://www.jiaokey.com</w:t>
      </w:r>
    </w:p>
    <w:p>
      <w:r>
        <w:t>张中科，谢春昌著 其他作品：https://www.jiaokey.com/tag/张中科，谢春昌著.html</w:t>
      </w:r>
    </w:p>
    <w:p>
      <w:r>
        <w:t>北京：中国经济出版社 出版图书：https://www.jiaokey.com/tag/北京：中国经济出版社.html</w:t>
      </w:r>
    </w:p>
    <w:p>
      <w:r>
        <w:t>关键词搜索：https://www.jiaokey.com/tag/市场营销-影响-消费者行为论-研究.html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