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建筑涌现  自然和文明形态之进化</w:t>
      </w:r>
    </w:p>
    <w:p>
      <w:r>
        <w:rPr>
          <w:rFonts w:ascii="宋体" w:hAnsi="宋体" w:eastAsia="宋体"/>
          <w:sz w:val="24"/>
        </w:rPr>
        <w:t>（英）温斯托克著；杨春景、马加英译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建筑涌现  自然和文明形态之进化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（英）温斯托克著；杨春景、马加英译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本书出售、求购地址：https://www.jiaokey.com/book/detail/13079426.html</w:t>
      </w:r>
    </w:p>
    <w:p>
      <w:r>
        <w:t>更多相关图书推荐：https://www.jiaokey.com</w:t>
      </w:r>
    </w:p>
    <w:p>
      <w:r>
        <w:t>（英）温斯托克著；杨春景、马加英译 其他作品：https://www.jiaokey.com/tag/（英）温斯托克著；杨春景、马加英译.html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关键词搜索：https://www.jiaokey.com/tag/建筑涌现  自然和文明形态之进化.html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