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几内亚（比绍）解放区见闻  法文版</w:t>
      </w:r>
    </w:p>
    <w:p>
      <w:r>
        <w:rPr>
          <w:rFonts w:ascii="宋体" w:hAnsi="宋体" w:eastAsia="宋体"/>
          <w:sz w:val="24"/>
        </w:rPr>
        <w:t>新华社记者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几内亚（比绍）解放区见闻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新华社记者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本书出售、求购地址：https://www.jiaokey.com/book/detail/13079418.html</w:t>
      </w:r>
    </w:p>
    <w:p>
      <w:r>
        <w:t>更多相关图书推荐：https://www.jiaokey.com</w:t>
      </w:r>
    </w:p>
    <w:p>
      <w:r>
        <w:t>新华社记者 其他作品：https://www.jiaokey.com/tag/新华社记者.html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关键词搜索：https://www.jiaokey.com/tag/几内亚（比绍）解放区见闻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