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新版基本情况  中国环境  法文</w:t>
      </w:r>
    </w:p>
    <w:p>
      <w:r>
        <w:rPr>
          <w:rFonts w:ascii="宋体" w:hAnsi="宋体" w:eastAsia="宋体"/>
          <w:sz w:val="24"/>
        </w:rPr>
        <w:t>周鹤魏等译；王佳，刘军会编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新版基本情况  中国环境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周鹤魏等译；王佳，刘军会编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本书出售、求购地址：https://www.jiaokey.com/book/detail/13079407.html</w:t>
      </w:r>
    </w:p>
    <w:p>
      <w:r>
        <w:t>更多相关图书推荐：https://www.jiaokey.com</w:t>
      </w:r>
    </w:p>
    <w:p>
      <w:r>
        <w:t>周鹤魏等译；王佳，刘军会编 其他作品：https://www.jiaokey.com/tag/周鹤魏等译；王佳，刘军会编.html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关键词搜索：https://www.jiaokey.com/tag/新版基本情况  中国环境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