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人文中国：中国古代发明  法文版</w:t>
      </w:r>
    </w:p>
    <w:p>
      <w:r>
        <w:rPr>
          <w:rFonts w:ascii="宋体" w:hAnsi="宋体" w:eastAsia="宋体"/>
          <w:sz w:val="24"/>
        </w:rPr>
        <w:t>邓荫柯，姜丽莉，何丹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人文中国：中国古代发明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邓荫柯，姜丽莉，何丹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本书出售、求购地址：https://www.jiaokey.com/book/detail/13079353.html</w:t>
      </w:r>
    </w:p>
    <w:p>
      <w:r>
        <w:t>更多相关图书推荐：https://www.jiaokey.com</w:t>
      </w:r>
    </w:p>
    <w:p>
      <w:r>
        <w:t>邓荫柯，姜丽莉，何丹 其他作品：https://www.jiaokey.com/tag/邓荫柯，姜丽莉，何丹.html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关键词搜索：https://www.jiaokey.com/tag/人文中国：中国古代发明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