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饮食与卫生</w:t>
      </w:r>
    </w:p>
    <w:p>
      <w:r>
        <w:rPr>
          <w:rFonts w:ascii="宋体" w:hAnsi="宋体" w:eastAsia="宋体"/>
          <w:sz w:val="24"/>
        </w:rPr>
        <w:t>陈雅丽译注；李廷揆审校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陈雅丽译注；李廷揆审校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本书出售、求购地址：https://www.jiaokey.com/book/detail/13079337.html</w:t>
      </w:r>
    </w:p>
    <w:p>
      <w:r>
        <w:t>更多相关图书推荐：https://www.jiaokey.com</w:t>
      </w:r>
    </w:p>
    <w:p>
      <w:r>
        <w:t>陈雅丽译注；李廷揆审校 其他作品：https://www.jiaokey.com/tag/陈雅丽译注；李廷揆审校.html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关键词搜索：https://www.jiaokey.com/tag/饮食与卫生.html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