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书名：住宅小区及商住楼通信配套设施建设标准</w:t>
      </w:r>
    </w:p>
    <w:p>
      <w:r>
        <w:t>作者：朱光军等编</w:t>
      </w:r>
    </w:p>
    <w:p>
      <w:r>
        <w:t>出版社：郑州：河南科学技术出版社</w:t>
      </w:r>
    </w:p>
    <w:p>
      <w:r>
        <w:t>出版日期：2009.03</w:t>
      </w:r>
    </w:p>
    <w:p>
      <w:r>
        <w:t>总页数：42</w:t>
      </w:r>
    </w:p>
    <w:p>
      <w:r>
        <w:t>更多请访问教客网: www.jiaokey.com</w:t>
      </w:r>
    </w:p>
    <w:p>
      <w:r>
        <w:t>住宅小区及商住楼通信配套设施建设标准 评论地址：https://www.jiaokey.com/book/detail/13079256.html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