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建筑暖通  给排水工程施工质量管理</w:t>
      </w:r>
    </w:p>
    <w:p>
      <w:r>
        <w:rPr>
          <w:rFonts w:ascii="宋体" w:hAnsi="宋体" w:eastAsia="宋体"/>
          <w:sz w:val="24"/>
        </w:rPr>
        <w:t>杨存志主编；包松琴，曲俊峰副主编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建筑暖通  给排水工程施工质量管理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杨存志主编；包松琴，曲俊峰副主编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本书出售、求购地址：https://www.jiaokey.com/book/detail/13079246.html</w:t>
      </w:r>
    </w:p>
    <w:p>
      <w:r>
        <w:t>更多相关图书推荐：https://www.jiaokey.com</w:t>
      </w:r>
    </w:p>
    <w:p>
      <w:r>
        <w:t>杨存志主编；包松琴，曲俊峰副主编 其他作品：https://www.jiaokey.com/tag/杨存志主编；包松琴，曲俊峰副主编.html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关键词搜索：https://www.jiaokey.com/tag/建筑暖通  给排水工程施工质量管理.html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