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书名：建筑工程防火技术</w:t>
      </w:r>
    </w:p>
    <w:p>
      <w:r>
        <w:t>作者：宋春红主编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建筑工程防火技术 评论地址：https://www.jiaokey.com/book/detail/13079224.html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