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文化名家修身录  上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文化名家修身录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本书出售、求购地址：https://www.jiaokey.com/book/detail/13079186.html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关键词搜索：https://www.jiaokey.com/tag/文化名家修身录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