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文化名家修身录  下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文化名家修身录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本书出售、求购地址：https://www.jiaokey.com/book/detail/13079185.html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关键词搜索：https://www.jiaokey.com/tag/文化名家修身录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