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顾随致周汝昌书</w:t>
      </w:r>
    </w:p>
    <w:p>
      <w:r>
        <w:rPr>
          <w:rFonts w:ascii="宋体" w:hAnsi="宋体" w:eastAsia="宋体"/>
          <w:sz w:val="24"/>
        </w:rPr>
        <w:t>赵林涛，顾之京整理校注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顾随致周汝昌书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赵林涛，顾之京整理校注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本书出售、求购地址：https://www.jiaokey.com/book/detail/13079176.html</w:t>
      </w:r>
    </w:p>
    <w:p>
      <w:r>
        <w:t>更多相关图书推荐：https://www.jiaokey.com</w:t>
      </w:r>
    </w:p>
    <w:p>
      <w:r>
        <w:t>赵林涛，顾之京整理校注 其他作品：https://www.jiaokey.com/tag/赵林涛，顾之京整理校注.html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关键词搜索：https://www.jiaokey.com/tag/顾随致周汝昌书.html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