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生物礁地质特征与地球物理识别</w:t>
      </w:r>
    </w:p>
    <w:p>
      <w:r>
        <w:rPr>
          <w:rFonts w:ascii="宋体" w:hAnsi="宋体" w:eastAsia="宋体"/>
          <w:sz w:val="24"/>
        </w:rPr>
        <w:t>赵邦六，杜小弟编著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生物礁地质特征与地球物理识别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赵邦六，杜小弟编著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本书出售、求购地址：https://www.jiaokey.com/book/detail/13079163.html</w:t>
      </w:r>
    </w:p>
    <w:p>
      <w:r>
        <w:t>更多相关图书推荐：https://www.jiaokey.com</w:t>
      </w:r>
    </w:p>
    <w:p>
      <w:r>
        <w:t>赵邦六，杜小弟编著 其他作品：https://www.jiaokey.com/tag/赵邦六，杜小弟编著.html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关键词搜索：https://www.jiaokey.com/tag/生物礁地质特征与地球物理识别.html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