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书名：油气地质野外创新教学实习基地教学参考书</w:t>
      </w:r>
    </w:p>
    <w:p>
      <w:r>
        <w:t>作者：陈振林，周江羽，梅廉夫等编著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总页数：90</w:t>
      </w:r>
    </w:p>
    <w:p>
      <w:r>
        <w:t>更多请访问教客网: www.jiaokey.com</w:t>
      </w:r>
    </w:p>
    <w:p>
      <w:r>
        <w:t>油气地质野外创新教学实习基地教学参考书 评论地址：https://www.jiaokey.com/book/detail/13079157.html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