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西南地区气候变化基本事实及极端气候事件</w:t>
      </w:r>
    </w:p>
    <w:p>
      <w:r>
        <w:rPr>
          <w:rFonts w:ascii="宋体" w:hAnsi="宋体" w:eastAsia="宋体"/>
          <w:sz w:val="24"/>
        </w:rPr>
        <w:t>段旭，陶云，杜军等著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西南地区气候变化基本事实及极端气候事件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段旭，陶云，杜军等著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本书出售、求购地址：https://www.jiaokey.com/book/detail/13079155.html</w:t>
      </w:r>
    </w:p>
    <w:p>
      <w:r>
        <w:t>更多相关图书推荐：https://www.jiaokey.com</w:t>
      </w:r>
    </w:p>
    <w:p>
      <w:r>
        <w:t>段旭，陶云，杜军等著 其他作品：https://www.jiaokey.com/tag/段旭，陶云，杜军等著.html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关键词搜索：https://www.jiaokey.com/tag/西南地区气候变化基本事实及极端气候事件.html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