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四川省南充市短期天气预报手册</w:t>
      </w:r>
    </w:p>
    <w:p>
      <w:r>
        <w:rPr>
          <w:rFonts w:ascii="宋体" w:hAnsi="宋体" w:eastAsia="宋体"/>
          <w:sz w:val="24"/>
        </w:rPr>
        <w:t>王厚伯，黎明编著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四川省南充市短期天气预报手册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王厚伯，黎明编著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本书出售、求购地址：https://www.jiaokey.com/book/detail/13079152.html</w:t>
      </w:r>
    </w:p>
    <w:p>
      <w:r>
        <w:t>更多相关图书推荐：https://www.jiaokey.com</w:t>
      </w:r>
    </w:p>
    <w:p>
      <w:r>
        <w:t>王厚伯，黎明编著 其他作品：https://www.jiaokey.com/tag/王厚伯，黎明编著.html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关键词搜索：https://www.jiaokey.com/tag/四川省南充市短期天气预报手册.html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