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中国第四纪气候变化与自然灾变发展趋势预测研究</w:t>
      </w:r>
    </w:p>
    <w:p>
      <w:r>
        <w:rPr>
          <w:rFonts w:ascii="宋体" w:hAnsi="宋体" w:eastAsia="宋体"/>
          <w:sz w:val="24"/>
        </w:rPr>
        <w:t>高庆华，聂高众，刘惠敏等编著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中国第四纪气候变化与自然灾变发展趋势预测研究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高庆华，聂高众，刘惠敏等编著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本书出售、求购地址：https://www.jiaokey.com/book/detail/13079145.html</w:t>
      </w:r>
    </w:p>
    <w:p>
      <w:r>
        <w:t>更多相关图书推荐：https://www.jiaokey.com</w:t>
      </w:r>
    </w:p>
    <w:p>
      <w:r>
        <w:t>高庆华，聂高众，刘惠敏等编著 其他作品：https://www.jiaokey.com/tag/高庆华，聂高众，刘惠敏等编著.html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关键词搜索：https://www.jiaokey.com/tag/中国第四纪气候变化与自然灾变发展趋势预测研究.html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