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记忆2009  第十一届全国运动会气象服务宣传文集</w:t>
      </w:r>
    </w:p>
    <w:p>
      <w:r>
        <w:rPr>
          <w:rFonts w:ascii="宋体" w:hAnsi="宋体" w:eastAsia="宋体"/>
          <w:sz w:val="24"/>
        </w:rPr>
        <w:t>湖涛主编；朱键副主编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记忆2009  第十一届全国运动会气象服务宣传文集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湖涛主编；朱键副主编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本书出售、求购地址：https://www.jiaokey.com/book/detail/13079144.html</w:t>
      </w:r>
    </w:p>
    <w:p>
      <w:r>
        <w:t>更多相关图书推荐：https://www.jiaokey.com</w:t>
      </w:r>
    </w:p>
    <w:p>
      <w:r>
        <w:t>湖涛主编；朱键副主编 其他作品：https://www.jiaokey.com/tag/湖涛主编；朱键副主编.html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关键词搜索：https://www.jiaokey.com/tag/记忆2009  第十一届全国运动会气象服务宣传文集.html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