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组合K线操练  上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组合K线操练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股票-证明交易-基本知识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本书出售、求购地址：https://www.jiaokey.com/book/detail/13079142.html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关键词搜索：https://www.jiaokey.com/tag/股票-证明交易-基本知识.html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