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万花争艳的绿洲艺苑  藏文</w:t>
      </w:r>
    </w:p>
    <w:p>
      <w:r>
        <w:rPr>
          <w:rFonts w:ascii="宋体" w:hAnsi="宋体" w:eastAsia="宋体"/>
          <w:sz w:val="24"/>
        </w:rPr>
        <w:t>华尔贡编著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万花争艳的绿洲艺苑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藏族-民歌-歌曲-中国-选集-藏语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本书出售、求购地址：https://www.jiaokey.com/book/detail/13079121.html</w:t>
      </w:r>
    </w:p>
    <w:p>
      <w:r>
        <w:t>更多相关图书推荐：https://www.jiaokey.com</w:t>
      </w:r>
    </w:p>
    <w:p>
      <w:r>
        <w:t>华尔贡编著 其他作品：https://www.jiaokey.com/tag/华尔贡编著.html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关键词搜索：https://www.jiaokey.com/tag/藏族-民歌-歌曲-中国-选集-藏语.html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