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书名：真情：北京福利彩票回报社会故事集</w:t>
      </w:r>
    </w:p>
    <w:p>
      <w:r>
        <w:t>作者：赵义，聂志达，赵津芳主编；北京市民政局，北京电视台，北京作家协会编</w:t>
      </w:r>
    </w:p>
    <w:p>
      <w:r>
        <w:t>出版社：北京：中国社会出版社</w:t>
      </w:r>
    </w:p>
    <w:p>
      <w:r>
        <w:t>出版日期：2004.11</w:t>
      </w:r>
    </w:p>
    <w:p>
      <w:r>
        <w:t>总页数：287</w:t>
      </w:r>
    </w:p>
    <w:p>
      <w:r>
        <w:t>更多请访问教客网: www.jiaokey.com</w:t>
      </w:r>
    </w:p>
    <w:p>
      <w:r>
        <w:t>真情：北京福利彩票回报社会故事集 评论地址：https://www.jiaokey.com/book/detail/13079095.html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