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6.0数据库技术</w:t>
      </w:r>
    </w:p>
    <w:p>
      <w:r>
        <w:rPr>
          <w:rFonts w:ascii="宋体" w:hAnsi="宋体" w:eastAsia="宋体"/>
          <w:sz w:val="24"/>
        </w:rPr>
        <w:t>智西湖，雷治军主编；王少峰，张瑞玲，张鹏祥，张文质副主编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智西湖，雷治军主编；王少峰，张瑞玲，张鹏祥，张文质副主编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本书出售、求购地址：https://www.jiaokey.com/book/detail/13079070.html</w:t>
      </w:r>
    </w:p>
    <w:p>
      <w:r>
        <w:t>更多相关图书推荐：https://www.jiaokey.com</w:t>
      </w:r>
    </w:p>
    <w:p>
      <w:r>
        <w:t>智西湖，雷治军主编；王少峰，张瑞玲，张鹏祥，张文质副主编 其他作品：https://www.jiaokey.com/tag/智西湖，雷治军主编；王少峰，张瑞玲，张鹏祥，张文质副主编.html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关键词搜索：https://www.jiaokey.com/tag/Visual FoxPro 6.0数据库技术.html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