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书名：绿野寻踪  世界珍稀动植物博览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绿野寻踪  世界珍稀动植物博览 评论地址：https://www.jiaokey.com/book/detail/13079066.html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