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行政职业能力倾向测验应试一本通</w:t>
      </w:r>
    </w:p>
    <w:p>
      <w:r>
        <w:rPr>
          <w:rFonts w:ascii="宋体" w:hAnsi="宋体" w:eastAsia="宋体"/>
          <w:sz w:val="24"/>
        </w:rPr>
        <w:t>《行政职业能力倾向测验应试一本通》编写组著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行政职业能力倾向测验应试一本通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《行政职业能力倾向测验应试一本通》编写组著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公务员-招聘-考试-中国-自学参考资料-行政管理-能力倾向测验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本书出售、求购地址：https://www.jiaokey.com/book/detail/13079053.html</w:t>
      </w:r>
    </w:p>
    <w:p>
      <w:r>
        <w:t>更多相关图书推荐：https://www.jiaokey.com</w:t>
      </w:r>
    </w:p>
    <w:p>
      <w:r>
        <w:t>《行政职业能力倾向测验应试一本通》编写组著 其他作品：https://www.jiaokey.com/tag/《行政职业能力倾向测验应试一本通》编写组著.html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关键词搜索：https://www.jiaokey.com/tag/公务员-招聘-考试-中国-自学参考资料-行政管理-能力倾向测验.html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