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专业排版实例教程  CS2版  中文版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专业排版实例教程  CS2版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本书出售、求购地址：https://www.jiaokey.com/book/detail/13079052.html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关键词搜索：https://www.jiaokey.com/tag/InDesign 专业排版实例教程  CS2版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