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计算机基础任务驱动教程</w:t>
      </w:r>
    </w:p>
    <w:p>
      <w:r>
        <w:rPr>
          <w:rFonts w:ascii="宋体" w:hAnsi="宋体" w:eastAsia="宋体"/>
          <w:sz w:val="24"/>
        </w:rPr>
        <w:t>赵欣主编；易永红，王颖丽副主编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计算机基础任务驱动教程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赵欣主编；易永红，王颖丽副主编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本书出售、求购地址：https://www.jiaokey.com/book/detail/13079050.html</w:t>
      </w:r>
    </w:p>
    <w:p>
      <w:r>
        <w:t>更多相关图书推荐：https://www.jiaokey.com</w:t>
      </w:r>
    </w:p>
    <w:p>
      <w:r>
        <w:t>赵欣主编；易永红，王颖丽副主编 其他作品：https://www.jiaokey.com/tag/赵欣主编；易永红，王颖丽副主编.html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关键词搜索：https://www.jiaokey.com/tag/计算机基础任务驱动教程.html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