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在照片中学习自然摄影</w:t>
      </w:r>
    </w:p>
    <w:p>
      <w:r>
        <w:rPr>
          <w:rFonts w:ascii="宋体" w:hAnsi="宋体" w:eastAsia="宋体"/>
          <w:sz w:val="24"/>
        </w:rPr>
        <w:t>（德）桑德拉·巴托查，（德）马库斯·波采克著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在照片中学习自然摄影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（德）桑德拉·巴托查，（德）马库斯·波采克著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本书出售、求购地址：https://www.jiaokey.com/book/detail/13079045.html</w:t>
      </w:r>
    </w:p>
    <w:p>
      <w:r>
        <w:t>更多相关图书推荐：https://www.jiaokey.com</w:t>
      </w:r>
    </w:p>
    <w:p>
      <w:r>
        <w:t>（德）桑德拉·巴托查，（德）马库斯·波采克著 其他作品：https://www.jiaokey.com/tag/（德）桑德拉·巴托查，（德）马库斯·波采克著.html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关键词搜索：https://www.jiaokey.com/tag/在照片中学习自然摄影.html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