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计算机组成与系统结构</w:t>
      </w:r>
    </w:p>
    <w:p>
      <w:r>
        <w:rPr>
          <w:rFonts w:ascii="宋体" w:hAnsi="宋体" w:eastAsia="宋体"/>
          <w:sz w:val="24"/>
        </w:rPr>
        <w:t>陈书开，王毅，熊江主编；任文进，黄敏，周云霞副主编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陈书开，王毅，熊江主编；任文进，黄敏，周云霞副主编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本书出售、求购地址：https://www.jiaokey.com/book/detail/13079036.html</w:t>
      </w:r>
    </w:p>
    <w:p>
      <w:r>
        <w:t>更多相关图书推荐：https://www.jiaokey.com</w:t>
      </w:r>
    </w:p>
    <w:p>
      <w:r>
        <w:t>陈书开，王毅，熊江主编；任文进，黄敏，周云霞副主编 其他作品：https://www.jiaokey.com/tag/陈书开，王毅，熊江主编；任文进，黄敏，周云霞副主编.html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关键词搜索：https://www.jiaokey.com/tag/计算机组成与系统结构.html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