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书名：软件工程与软件开发应用</w:t>
      </w:r>
    </w:p>
    <w:p>
      <w:r>
        <w:t>作者：牛芗洁，白凤凤，李瑞华编著</w:t>
      </w:r>
    </w:p>
    <w:p>
      <w:r>
        <w:t>出版社：北京：中国商务出版社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软件工程与软件开发应用 评论地址：https://www.jiaokey.com/book/detail/13079033.html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