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小妮子精品集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小妮子精品集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本书出售、求购地址：https://www.jiaokey.com/book/detail/13079013.html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关键词搜索：https://www.jiaokey.com/tag/小妮子精品集.html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