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社会治安防范策略与实践  第2辑  下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社会治安防范策略与实践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本书出售、求购地址：https://www.jiaokey.com/book/detail/13079003.html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关键词搜索：https://www.jiaokey.com/tag/社会治安防范策略与实践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