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芳香SPA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芳香SPA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本书出售、求购地址：https://www.jiaokey.com/book/detail/13078998.html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关键词搜索：https://www.jiaokey.com/tag/芳香SPA.html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