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人大专门委员会工作手册</w:t>
      </w:r>
    </w:p>
    <w:p>
      <w:r>
        <w:rPr>
          <w:rFonts w:ascii="宋体" w:hAnsi="宋体" w:eastAsia="宋体"/>
          <w:sz w:val="24"/>
        </w:rPr>
        <w:t>李树春主编；王云奇，张利，王中位等编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人大专门委员会工作手册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李树春主编；王云奇，张利，王中位等编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本书出售、求购地址：https://www.jiaokey.com/book/detail/13078997.html</w:t>
      </w:r>
    </w:p>
    <w:p>
      <w:r>
        <w:t>更多相关图书推荐：https://www.jiaokey.com</w:t>
      </w:r>
    </w:p>
    <w:p>
      <w:r>
        <w:t>李树春主编；王云奇，张利，王中位等编 其他作品：https://www.jiaokey.com/tag/李树春主编；王云奇，张利，王中位等编.html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关键词搜索：https://www.jiaokey.com/tag/人大专门委员会工作手册.html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