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保安培训教程</w:t>
      </w:r>
    </w:p>
    <w:p>
      <w:r>
        <w:rPr>
          <w:rFonts w:ascii="宋体" w:hAnsi="宋体" w:eastAsia="宋体"/>
          <w:sz w:val="24"/>
        </w:rPr>
        <w:t>崔北方，林志伟主编；房彦慧，陈广，王静浩副主编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崔北方，林志伟主编；房彦慧，陈广，王静浩副主编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本书出售、求购地址：https://www.jiaokey.com/book/detail/13078990.html</w:t>
      </w:r>
    </w:p>
    <w:p>
      <w:r>
        <w:t>更多相关图书推荐：https://www.jiaokey.com</w:t>
      </w:r>
    </w:p>
    <w:p>
      <w:r>
        <w:t>崔北方，林志伟主编；房彦慧，陈广，王静浩副主编 其他作品：https://www.jiaokey.com/tag/崔北方，林志伟主编；房彦慧，陈广，王静浩副主编.html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关键词搜索：https://www.jiaokey.com/tag/保安培训教程.html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