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书名：女性礼仪  优雅=成功  淑女班讲师亲身演示女性优雅礼仪</w:t>
      </w:r>
    </w:p>
    <w:p>
      <w:r>
        <w:t>作者：蔡玉著</w:t>
      </w:r>
    </w:p>
    <w:p>
      <w:r>
        <w:t>出版社：济南：山东科学技术出版社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女性礼仪  优雅=成功  淑女班讲师亲身演示女性优雅礼仪 评论地址：https://www.jiaokey.com/book/detail/13078988.html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