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中国人的民俗世界  英文版</w:t>
      </w:r>
    </w:p>
    <w:p>
      <w:r>
        <w:rPr>
          <w:rFonts w:ascii="宋体" w:hAnsi="宋体" w:eastAsia="宋体"/>
          <w:sz w:val="24"/>
        </w:rPr>
        <w:t>蒯大申，祁红著；彭颖译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中国人的民俗世界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蒯大申，祁红著；彭颖译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风俗习惯-简介-中国-英文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本书出售、求购地址：https://www.jiaokey.com/book/detail/13078987.html</w:t>
      </w:r>
    </w:p>
    <w:p>
      <w:r>
        <w:t>更多相关图书推荐：https://www.jiaokey.com</w:t>
      </w:r>
    </w:p>
    <w:p>
      <w:r>
        <w:t>蒯大申，祁红著；彭颖译 其他作品：https://www.jiaokey.com/tag/蒯大申，祁红著；彭颖译.html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关键词搜索：https://www.jiaokey.com/tag/风俗习惯-简介-中国-英文.html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