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书名：唐宋诗词名篇  诠注详析  插图本</w:t>
      </w:r>
    </w:p>
    <w:p>
      <w:r>
        <w:t>作者：曾强编</w:t>
      </w:r>
    </w:p>
    <w:p>
      <w:r>
        <w:t>出版社：昆明:云南人民出版社,2010.06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唐宋诗词名篇  诠注详析  插图本 评论地址：https://www.jiaokey.com/book/detail/13078978.html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