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“那”样生活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“那”样生活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本书出售、求购地址：https://www.jiaokey.com/book/detail/13078971.html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关键词搜索：https://www.jiaokey.com/tag/“那”样生活.html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