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书名：唐僧写给观音的36封信</w:t>
      </w:r>
    </w:p>
    <w:p>
      <w:r>
        <w:t>作者：辛可著</w:t>
      </w:r>
    </w:p>
    <w:p>
      <w:r>
        <w:t>出版社：北京：九州出版社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唐僧写给观音的36封信 评论地址：https://www.jiaokey.com/book/detail/13078950.html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